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05-112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03.07</w:t>
      </w:r>
      <w:r>
        <w:rPr>
          <w:rFonts w:ascii="Times New Roman" w:eastAsia="Times New Roman" w:hAnsi="Times New Roman" w:cs="Times New Roman"/>
          <w:sz w:val="26"/>
          <w:szCs w:val="26"/>
        </w:rPr>
        <w:t>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Ганиева Василия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502</w:t>
      </w:r>
      <w:r>
        <w:rPr>
          <w:rFonts w:ascii="Times New Roman" w:eastAsia="Times New Roman" w:hAnsi="Times New Roman" w:cs="Times New Roman"/>
          <w:sz w:val="26"/>
          <w:szCs w:val="26"/>
        </w:rPr>
        <w:t>18004731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8.0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.2025г</w:t>
      </w:r>
      <w:r>
        <w:rPr>
          <w:rFonts w:ascii="Times New Roman" w:eastAsia="Times New Roman" w:hAnsi="Times New Roman" w:cs="Times New Roman"/>
          <w:sz w:val="26"/>
          <w:szCs w:val="26"/>
        </w:rPr>
        <w:t>.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Ганиеву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>азание в виде штрафа в размере 750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Ганиев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вышеуказанный штраф не уплатил,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Ганиев В.А., 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В.А.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Ганиев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В.А.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Ганиев В.А.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Ганиеву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В.А.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Ганиеву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Ганиева Василия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0412365400135011222520188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26rplc-8">
    <w:name w:val="cat-UserDefined grp-26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